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E01E9" w14:textId="77777777" w:rsidR="006426FB" w:rsidRDefault="00000000">
      <w:pPr>
        <w:pStyle w:val="Heading1"/>
        <w:jc w:val="center"/>
      </w:pPr>
      <w:r>
        <w:t>Energy Career Quest: Career Profile Sheet</w:t>
      </w:r>
    </w:p>
    <w:p w14:paraId="673C1917" w14:textId="77777777" w:rsidR="006426FB" w:rsidRDefault="00000000">
      <w:r>
        <w:t>As you explore careers in the energy sector by watching the videos, fill out the details for each one you visit. This will help you understand the different roles, what they involve, and how they might match your own interests.</w:t>
      </w:r>
    </w:p>
    <w:p w14:paraId="079B7235" w14:textId="77777777" w:rsidR="006426FB" w:rsidRDefault="006426FB"/>
    <w:p w14:paraId="71790F7A" w14:textId="77777777" w:rsidR="006426FB" w:rsidRDefault="00000000">
      <w:pPr>
        <w:pStyle w:val="Heading3"/>
      </w:pPr>
      <w:r>
        <w:t>Job Title:</w:t>
      </w:r>
    </w:p>
    <w:p w14:paraId="4C53AC50" w14:textId="77777777" w:rsidR="006426FB" w:rsidRDefault="00000000">
      <w:r>
        <w:t>What is the name of the career?</w:t>
      </w:r>
    </w:p>
    <w:p w14:paraId="41064F9B" w14:textId="77777777" w:rsidR="006426FB" w:rsidRDefault="00000000">
      <w:r>
        <w:br/>
      </w:r>
      <w:r>
        <w:br/>
      </w:r>
      <w:r>
        <w:br/>
      </w:r>
    </w:p>
    <w:p w14:paraId="2A28BF48" w14:textId="77777777" w:rsidR="006426FB" w:rsidRDefault="00000000">
      <w:pPr>
        <w:pStyle w:val="Heading3"/>
      </w:pPr>
      <w:r>
        <w:t>What does this person do?</w:t>
      </w:r>
    </w:p>
    <w:p w14:paraId="783EFC0D" w14:textId="77777777" w:rsidR="006426FB" w:rsidRDefault="00000000">
      <w:r>
        <w:t>Describe the main tasks or responsibilities of this job.</w:t>
      </w:r>
    </w:p>
    <w:p w14:paraId="23588931" w14:textId="77777777" w:rsidR="006426FB" w:rsidRDefault="00000000">
      <w:r>
        <w:br/>
      </w:r>
      <w:r>
        <w:br/>
      </w:r>
      <w:r>
        <w:br/>
      </w:r>
    </w:p>
    <w:p w14:paraId="1693EA0E" w14:textId="77777777" w:rsidR="006426FB" w:rsidRDefault="00000000">
      <w:pPr>
        <w:pStyle w:val="Heading3"/>
      </w:pPr>
      <w:r>
        <w:t>Where do they work?</w:t>
      </w:r>
    </w:p>
    <w:p w14:paraId="4386D8FA" w14:textId="77777777" w:rsidR="006426FB" w:rsidRDefault="00000000">
      <w:r>
        <w:t>Describe the work environment (e.g., indoors, outdoors, office, power plant).</w:t>
      </w:r>
    </w:p>
    <w:p w14:paraId="273ECA03" w14:textId="77777777" w:rsidR="006426FB" w:rsidRDefault="00000000">
      <w:r>
        <w:br/>
      </w:r>
      <w:r>
        <w:br/>
      </w:r>
      <w:r>
        <w:br/>
      </w:r>
    </w:p>
    <w:p w14:paraId="2ED88ABD" w14:textId="77777777" w:rsidR="006426FB" w:rsidRDefault="00000000">
      <w:pPr>
        <w:pStyle w:val="Heading3"/>
      </w:pPr>
      <w:r>
        <w:t>What education or training is needed?</w:t>
      </w:r>
    </w:p>
    <w:p w14:paraId="444F5099" w14:textId="77777777" w:rsidR="006426FB" w:rsidRDefault="00000000">
      <w:r>
        <w:t>List the type of schooling or training required.</w:t>
      </w:r>
    </w:p>
    <w:p w14:paraId="31D3D28D" w14:textId="77777777" w:rsidR="006426FB" w:rsidRDefault="00000000">
      <w:r>
        <w:br/>
      </w:r>
      <w:r>
        <w:br/>
      </w:r>
      <w:r>
        <w:br/>
      </w:r>
    </w:p>
    <w:p w14:paraId="26414450" w14:textId="77777777" w:rsidR="006426FB" w:rsidRDefault="00000000">
      <w:pPr>
        <w:pStyle w:val="Heading3"/>
      </w:pPr>
      <w:r>
        <w:t>What skills are important?</w:t>
      </w:r>
    </w:p>
    <w:p w14:paraId="30E689C7" w14:textId="77777777" w:rsidR="006426FB" w:rsidRDefault="00000000">
      <w:r>
        <w:t>What abilities or strengths are helpful for this job?</w:t>
      </w:r>
    </w:p>
    <w:p w14:paraId="17407388" w14:textId="77777777" w:rsidR="006426FB" w:rsidRDefault="00000000">
      <w:r>
        <w:br/>
      </w:r>
      <w:r>
        <w:br/>
      </w:r>
      <w:r>
        <w:lastRenderedPageBreak/>
        <w:br/>
      </w:r>
    </w:p>
    <w:p w14:paraId="1E9CF2E3" w14:textId="77777777" w:rsidR="006426FB" w:rsidRDefault="00000000">
      <w:pPr>
        <w:pStyle w:val="Heading3"/>
      </w:pPr>
      <w:r>
        <w:t>What’s one interesting thing you learned?</w:t>
      </w:r>
    </w:p>
    <w:p w14:paraId="061EB713" w14:textId="77777777" w:rsidR="006426FB" w:rsidRDefault="00000000">
      <w:r>
        <w:t>Write something surprising or cool about this job.</w:t>
      </w:r>
    </w:p>
    <w:p w14:paraId="636207C0" w14:textId="77777777" w:rsidR="006426FB" w:rsidRDefault="00000000">
      <w:r>
        <w:br/>
      </w:r>
      <w:r>
        <w:br/>
      </w:r>
      <w:r>
        <w:br/>
      </w:r>
    </w:p>
    <w:p w14:paraId="42D04543" w14:textId="77777777" w:rsidR="006426FB" w:rsidRDefault="00000000">
      <w:pPr>
        <w:pStyle w:val="Heading3"/>
      </w:pPr>
      <w:r>
        <w:t>Would you consider this career? Why or why not?</w:t>
      </w:r>
    </w:p>
    <w:p w14:paraId="4AFE067D" w14:textId="77777777" w:rsidR="006426FB" w:rsidRDefault="00000000">
      <w:r>
        <w:t>Share your opinion and explain your thinking.</w:t>
      </w:r>
    </w:p>
    <w:p w14:paraId="0E4BB983" w14:textId="77777777" w:rsidR="006426FB" w:rsidRDefault="00000000">
      <w:r>
        <w:br/>
      </w:r>
      <w:r>
        <w:br/>
      </w:r>
      <w:r>
        <w:br/>
      </w:r>
    </w:p>
    <w:sectPr w:rsidR="006426F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41973114">
    <w:abstractNumId w:val="8"/>
  </w:num>
  <w:num w:numId="2" w16cid:durableId="1312783035">
    <w:abstractNumId w:val="6"/>
  </w:num>
  <w:num w:numId="3" w16cid:durableId="1690445310">
    <w:abstractNumId w:val="5"/>
  </w:num>
  <w:num w:numId="4" w16cid:durableId="1250768473">
    <w:abstractNumId w:val="4"/>
  </w:num>
  <w:num w:numId="5" w16cid:durableId="1717972235">
    <w:abstractNumId w:val="7"/>
  </w:num>
  <w:num w:numId="6" w16cid:durableId="785078641">
    <w:abstractNumId w:val="3"/>
  </w:num>
  <w:num w:numId="7" w16cid:durableId="987319516">
    <w:abstractNumId w:val="2"/>
  </w:num>
  <w:num w:numId="8" w16cid:durableId="523132587">
    <w:abstractNumId w:val="1"/>
  </w:num>
  <w:num w:numId="9" w16cid:durableId="67445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4727"/>
    <w:rsid w:val="0006063C"/>
    <w:rsid w:val="0015074B"/>
    <w:rsid w:val="0029639D"/>
    <w:rsid w:val="00326F90"/>
    <w:rsid w:val="006426FB"/>
    <w:rsid w:val="009D0414"/>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31517E"/>
  <w14:defaultImageDpi w14:val="300"/>
  <w15:docId w15:val="{210ED937-EB5D-43F5-B3D3-196E3C6A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Coombs, Warren (EECD/EDPE)</cp:lastModifiedBy>
  <cp:revision>2</cp:revision>
  <dcterms:created xsi:type="dcterms:W3CDTF">2025-07-22T17:21:00Z</dcterms:created>
  <dcterms:modified xsi:type="dcterms:W3CDTF">2025-07-22T17:21:00Z</dcterms:modified>
  <cp:category/>
</cp:coreProperties>
</file>